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0069-01-2025-000686-18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Дедуриной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Татьяны Леонидовны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Дедурина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4-007-3704-6255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032-591-655 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окончания договора ГПХ 30.11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02.12.2024,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Дедурина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подтвердила изложенное в протоколе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Дедуриной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14229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Дедуриной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Т.Л.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Дедурину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Татьяну Леонидовну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79702700000000249075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409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10">
    <w:name w:val="cat-UserDefined grp-4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